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Шаблоны документов для регистрации ООО с иностранным учредителем</w:t>
      </w:r>
    </w:p>
    <w:p>
      <w:pPr>
        <w:pStyle w:val="Heading2"/>
      </w:pPr>
      <w:r>
        <w:t>Анкета для регистрации ООО</w:t>
      </w:r>
    </w:p>
    <w:p>
      <w:r>
        <w:t>АНКЕТА ДЛЯ РЕГИСТРАЦИИ ООО</w:t>
        <w:br/>
        <w:br/>
        <w:t>1. Наименование общества (на русском языке):</w:t>
        <w:br/>
        <w:t>2. Сокращенное наименование (при наличии):</w:t>
        <w:br/>
        <w:t>3. Юридический адрес (полный):</w:t>
        <w:br/>
        <w:t>4. Размер уставного капитала (не менее 10 000 руб.):</w:t>
        <w:br/>
        <w:t>5. Сведения об учредителе (иностранном лице):</w:t>
        <w:br/>
        <w:t xml:space="preserve">   - ФИО (латиницей и кириллицей)</w:t>
        <w:br/>
        <w:t xml:space="preserve">   - Гражданство</w:t>
        <w:br/>
        <w:t xml:space="preserve">   - Дата и место рождения</w:t>
        <w:br/>
        <w:t xml:space="preserve">   - Паспортные данные (№, серия, дата выдачи, кем выдан)</w:t>
        <w:br/>
        <w:t xml:space="preserve">   - Адрес за пределами РФ (с переводом)</w:t>
        <w:br/>
        <w:t xml:space="preserve">   - Адрес в РФ (при наличии)</w:t>
        <w:br/>
        <w:t>6. Наличие ИНН в РФ (если есть) и номер</w:t>
        <w:br/>
        <w:t>7. Доля в уставном капитале (в %)</w:t>
        <w:br/>
        <w:t>8. Генеральный директор (ФИО, гражданство)</w:t>
        <w:br/>
        <w:t>9. Выбранный налоговый режим: (ОСНО / УСН 6% / УСН 15%)</w:t>
        <w:br/>
      </w:r>
    </w:p>
    <w:p>
      <w:pPr>
        <w:pStyle w:val="Heading2"/>
      </w:pPr>
      <w:r>
        <w:t>Решение единственного учредителя</w:t>
      </w:r>
    </w:p>
    <w:p>
      <w:r>
        <w:t>РЕШЕНИЕ</w:t>
        <w:br/>
        <w:t>единственного учредителя о создании общества с ограниченной ответственностью</w:t>
        <w:br/>
        <w:br/>
        <w:t>Город Москва                      "__" ________ 20__ года</w:t>
        <w:br/>
        <w:br/>
        <w:t>Я, нижеподписавшийся(аяся), ________________, гражданин(ка) ____________________________,</w:t>
        <w:br/>
        <w:t>паспорт: серия _____ № _______, выдан _____________, проживающий(ая) по адресу _______________________,</w:t>
        <w:br/>
        <w:t>решаю:</w:t>
        <w:br/>
        <w:br/>
        <w:t>1. Создать общество с ограниченной ответственностью "______________".</w:t>
        <w:br/>
        <w:t>2. Утвердить устав ООО.</w:t>
        <w:br/>
        <w:t>3. Назначить генеральным директором: ____________________________</w:t>
        <w:br/>
        <w:t>4. Установить размер уставного капитала в размере __________ руб.</w:t>
        <w:br/>
        <w:t>5. Внести в уставной капитал денежные средства в полном объеме до регистрации.</w:t>
        <w:br/>
        <w:br/>
        <w:t>Подпись: ________________</w:t>
        <w:br/>
      </w:r>
    </w:p>
    <w:p>
      <w:pPr>
        <w:pStyle w:val="Heading2"/>
      </w:pPr>
      <w:r>
        <w:t>Протокол собрания учредителей</w:t>
      </w:r>
    </w:p>
    <w:p>
      <w:r>
        <w:t>ПРОТОКОЛ</w:t>
        <w:br/>
        <w:t>общего собрания учредителей общества с ограниченной ответственностью</w:t>
        <w:br/>
        <w:br/>
        <w:t>Город Москва                      "__" ________ 20__ года</w:t>
        <w:br/>
        <w:br/>
        <w:t>На собрании присутствуют:</w:t>
        <w:br/>
        <w:t>1. ________________, гражданство: ____________, доля в УК: ___%</w:t>
        <w:br/>
        <w:t>2. ________________, гражданство: ____________, доля в УК: ___%</w:t>
        <w:br/>
        <w:br/>
        <w:t>ПОВЕСТКА ДНЯ:</w:t>
        <w:br/>
        <w:t>1. Создание ООО "________________"</w:t>
        <w:br/>
        <w:t>2. Утверждение устава</w:t>
        <w:br/>
        <w:t>3. Назначение генерального директора</w:t>
        <w:br/>
        <w:t>4. Установление размера УК</w:t>
        <w:br/>
        <w:br/>
        <w:t>ПОСТАНОВИЛИ:</w:t>
        <w:br/>
        <w:t>1. Учредить ООО "________________"</w:t>
        <w:br/>
        <w:t>2. Утвердить устав в редакции, представленной на собрании</w:t>
        <w:br/>
        <w:t>3. Назначить генеральным директором ________________________</w:t>
        <w:br/>
        <w:t>4. Установить размер УК: ______ руб., распределить следующим образом:</w:t>
        <w:br/>
        <w:t xml:space="preserve">   - Учредитель 1: ___%</w:t>
        <w:br/>
        <w:t xml:space="preserve">   - Учредитель 2: ___%</w:t>
        <w:br/>
        <w:br/>
        <w:t>Подписи учредителей: _______________________</w:t>
        <w:br/>
      </w:r>
    </w:p>
    <w:p>
      <w:pPr>
        <w:pStyle w:val="Heading2"/>
      </w:pPr>
      <w:r>
        <w:t>Гарантийное письмо юр. адрес</w:t>
      </w:r>
    </w:p>
    <w:p>
      <w:r>
        <w:t>ГАРАНТИЙНОЕ ПИСЬМО</w:t>
        <w:br/>
        <w:br/>
        <w:t>Настоящим подтверждаем готовность предоставить юридический адрес по адресу:</w:t>
        <w:br/>
        <w:t>г. Москва, ул. ____________, д. ___, офис ___</w:t>
        <w:br/>
        <w:t>для регистрации ООО "____________________".</w:t>
        <w:br/>
        <w:br/>
        <w:t>Собственник помещения: ____________________________</w:t>
        <w:br/>
        <w:t>Документ, подтверждающий право собственности: _______________</w:t>
        <w:br/>
        <w:br/>
        <w:t>Дата: "__" ________ 20__ г.              Подпись: ________________</w:t>
        <w:br/>
      </w:r>
    </w:p>
    <w:p>
      <w:pPr>
        <w:pStyle w:val="Heading2"/>
      </w:pPr>
      <w:r>
        <w:t>Доверенность на регистрацию</w:t>
      </w:r>
    </w:p>
    <w:p>
      <w:r>
        <w:t>ДОВЕРЕННОСТЬ</w:t>
        <w:br/>
        <w:br/>
        <w:t>г. _____________        "__" __________ 20__ г.</w:t>
        <w:br/>
        <w:br/>
        <w:t>Я, _________________________________________, гражданин _______________________, паспорт: _____________,</w:t>
        <w:br/>
        <w:t>доверяю ____________________________ (ФИО представителя), действующему от имени ООО "__________________",</w:t>
        <w:br/>
        <w:t>зарегистрировать в налоговом органе общество с ограниченной ответственностью от моего имени.</w:t>
        <w:br/>
        <w:br/>
        <w:t>Срок действия доверенности: до "__" __________ 20__ г.</w:t>
        <w:br/>
        <w:br/>
        <w:t>Подпись: 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